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Pre urýchlenie výmeny Vášho tovaru, prosím vyplňte tento formulár a zašlite ho na mojavyzva.info@gmail.com</w:t>
      </w:r>
    </w:p>
    <w:p/>
    <w:p/>
    <w:p>
      <w:r>
        <w:t>Výmenný/ reklamačný formulár</w:t>
      </w:r>
    </w:p>
    <w:p/>
    <w:p>
      <w:r>
        <w:t>Slúži na výmenu /reklamáciu tovaru u spoločnosti</w:t>
      </w:r>
    </w:p>
    <w:p/>
    <w:p>
      <w:r>
        <w:t>Eva Hancová</w:t>
      </w:r>
    </w:p>
    <w:p/>
    <w:p>
      <w:r>
        <w:t>IČO: 53 936 311</w:t>
      </w:r>
    </w:p>
    <w:p/>
    <w:p>
      <w:r>
        <w:t>DIČ: 1127620054</w:t>
      </w:r>
    </w:p>
    <w:p/>
    <w:p>
      <w:r>
        <w:t>so sídlom: Dolné Rudiny 8, 010 01 Žilina</w:t>
      </w:r>
    </w:p>
    <w:p/>
    <w:p>
      <w:r>
        <w:t>email: info.mojavyzva@gmail.com</w:t>
      </w:r>
    </w:p>
    <w:p/>
    <w:p>
      <w:r>
        <w:t>telefón: +421 949 179 962</w:t>
      </w:r>
    </w:p>
    <w:p/>
    <w:p>
      <w:r>
        <w:t>www.mojavyzva.sk</w:t>
      </w:r>
    </w:p>
    <w:p/>
    <w:p/>
    <w:p/>
    <w:p>
      <w:r>
        <w:t>Vaše údaje:</w:t>
      </w:r>
    </w:p>
    <w:p/>
    <w:p>
      <w:r>
        <w:t>Meno a priezvisko:</w:t>
      </w:r>
    </w:p>
    <w:p/>
    <w:p>
      <w:r>
        <w:t>Adresa:</w:t>
      </w:r>
    </w:p>
    <w:p/>
    <w:p>
      <w:r>
        <w:t>Telefonický kontakt:</w:t>
      </w:r>
    </w:p>
    <w:p/>
    <w:p>
      <w:r>
        <w:t>E-mail:</w:t>
      </w:r>
    </w:p>
    <w:p/>
    <w:p/>
    <w:p/>
    <w:p>
      <w:r>
        <w:t>Výmena/ reklamácia tovaru ( vyberte jednu z možností)</w:t>
      </w:r>
    </w:p>
    <w:p/>
    <w:p/>
    <w:p/>
    <w:p>
      <w:r>
        <w:t>Tovar: _________________________________________________</w:t>
      </w:r>
    </w:p>
    <w:p/>
    <w:p>
      <w:r>
        <w:t>Kód tovaru:________________</w:t>
      </w:r>
    </w:p>
    <w:p/>
    <w:p>
      <w:r>
        <w:t>Číslo objednávky_________________________________________</w:t>
      </w:r>
    </w:p>
    <w:p/>
    <w:p/>
    <w:p/>
    <w:p>
      <w:r>
        <w:t>Dôvod výmeny/ reklamácie (vyberte jednu z možností) tovaru:</w:t>
      </w:r>
    </w:p>
    <w:p/>
    <w:p>
      <w:r>
        <w:t>________________________________________________________________________</w:t>
      </w:r>
    </w:p>
    <w:p/>
    <w:p/>
    <w:p/>
    <w:p>
      <w:r>
        <w:t>Tovar prosím pošlite na adresu:</w:t>
      </w:r>
    </w:p>
    <w:p/>
    <w:p>
      <w:r>
        <w:t>Eva Hancová, Dolné Rudiny 8, 010 01 Žilina.</w:t>
      </w:r>
    </w:p>
    <w:p/>
    <w:p>
      <w:r>
        <w:t>O priebehu spracovania Vašej požiadavky sa môžete bližšie informovať na</w:t>
      </w:r>
    </w:p>
    <w:p/>
    <w:p>
      <w:r>
        <w:t>emailovej adrese: info.mojavyzva@gmail.com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